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26087632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18810586240726087632 от 26.07.2024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95547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4E9C-DC01-4519-9ADE-17207FFE31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